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-200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tabs>
          <w:tab w:val="center" w:pos="4960"/>
          <w:tab w:val="left" w:pos="7350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ind w:firstLine="65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>
      <w:pPr>
        <w:spacing w:before="0" w:after="0"/>
        <w:ind w:firstLine="65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Вальковского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01;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20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2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, </w:t>
      </w:r>
    </w:p>
    <w:p>
      <w:pPr>
        <w:spacing w:before="0" w:after="0"/>
        <w:ind w:firstLine="65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час. 01 мин., по адресу: </w:t>
      </w:r>
      <w:r>
        <w:rPr>
          <w:rStyle w:val="cat-UserDefinedgrp-2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60" w:right="60" w:firstLine="64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писательной </w:t>
      </w:r>
      <w:r>
        <w:rPr>
          <w:rFonts w:ascii="Times New Roman" w:eastAsia="Times New Roman" w:hAnsi="Times New Roman" w:cs="Times New Roman"/>
          <w:sz w:val="26"/>
          <w:szCs w:val="26"/>
        </w:rPr>
        <w:t>части постановления,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1,2 группы не является. </w:t>
      </w:r>
    </w:p>
    <w:p>
      <w:pPr>
        <w:spacing w:before="0" w:after="0"/>
        <w:ind w:left="60" w:right="60" w:firstLine="6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rFonts w:ascii="Times New Roman" w:eastAsia="Times New Roman" w:hAnsi="Times New Roman" w:cs="Times New Roman"/>
          <w:sz w:val="26"/>
          <w:szCs w:val="26"/>
        </w:rPr>
        <w:t>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ч.1 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РФ;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г.Нефтеюганску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данный штраф не оплатил,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не знал о нем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Исследованные в судебном заседании доказательства соответствуют т</w:t>
      </w:r>
      <w:r>
        <w:rPr>
          <w:rFonts w:ascii="Times New Roman" w:eastAsia="Times New Roman" w:hAnsi="Times New Roman" w:cs="Times New Roman"/>
          <w:sz w:val="26"/>
          <w:szCs w:val="26"/>
        </w:rPr>
        <w:t>ребованиям, предусмотренным ст.</w:t>
      </w:r>
      <w:r>
        <w:rPr>
          <w:rFonts w:ascii="Times New Roman" w:eastAsia="Times New Roman" w:hAnsi="Times New Roman" w:cs="Times New Roman"/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оплате штрафа в установленные законом сроки отсутствуют.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Вальковского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Вальковского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 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четверо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21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года. 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left="1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31rplc-49">
    <w:name w:val="cat-UserDefined grp-3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